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sz w:val="28"/>
        </w:rPr>
        <w:t>Paper Title</w:t>
      </w:r>
    </w:p>
    <w:p>
      <w:pPr>
        <w:jc w:val="center"/>
      </w:pPr>
      <w:r>
        <w:rPr>
          <w:rFonts w:ascii="Times New Roman" w:hAnsi="Times New Roman"/>
          <w:sz w:val="24"/>
        </w:rPr>
        <w:t>FULL FIRST AUTHOR¹*, FULL SECOND AUTHOR², FULL LAST AUTHOR³</w:t>
      </w:r>
    </w:p>
    <w:p>
      <w:r>
        <w:t>¹ Full address of the first author, including country</w:t>
      </w:r>
    </w:p>
    <w:p>
      <w:r>
        <w:t>² Full address of the second author, including country</w:t>
      </w:r>
    </w:p>
    <w:p>
      <w:r>
        <w:t>³ Full address of the third author, including country</w:t>
      </w:r>
    </w:p>
    <w:p>
      <w:r>
        <w:t>*Corresponding author: email@domain.com</w:t>
        <w:br/>
        <w:t>Emails: author1@email.com; author2@email.com; author3@email.com</w:t>
      </w:r>
    </w:p>
    <w:p>
      <w:r>
        <w:rPr>
          <w:b/>
        </w:rPr>
        <w:t xml:space="preserve">Keywords: </w:t>
      </w:r>
      <w:r>
        <w:t>keyword1; keyword2; keyword3; keyword4</w:t>
      </w:r>
    </w:p>
    <w:p>
      <w:r>
        <w:rPr>
          <w:b/>
        </w:rPr>
        <w:t>Abstract</w:t>
      </w:r>
    </w:p>
    <w:p>
      <w:r>
        <w:t>This template provides guidelines for preparing your camera-ready paper. Please follow the formatting instructions carefully.</w:t>
      </w:r>
    </w:p>
    <w:sectPr w:rsidR="00FC693F" w:rsidRPr="0006063C" w:rsidSect="00034616">
      <w:pgSz w:w="12240" w:h="15840"/>
      <w:pgMar w:top="141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